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Дело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</w:t>
      </w:r>
      <w:r>
        <w:rPr>
          <w:rFonts w:ascii="Times New Roman" w:eastAsia="Times New Roman" w:hAnsi="Times New Roman" w:cs="Times New Roman"/>
          <w:sz w:val="25"/>
          <w:szCs w:val="25"/>
        </w:rPr>
        <w:t>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 – 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Дремлюгова Сергея Викторовича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являющегося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34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5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2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С.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5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05.08.2024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признал событие и вину в совершении административного правонарушения.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7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21.10.2024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</w:t>
      </w:r>
      <w:r>
        <w:rPr>
          <w:rStyle w:val="cat-UserDefinedgrp-36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05.08.2024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Дремлюгов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Дремлюгова Сергея Викторовича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</w:t>
      </w:r>
      <w:r>
        <w:rPr>
          <w:rFonts w:ascii="Times New Roman" w:eastAsia="Times New Roman" w:hAnsi="Times New Roman" w:cs="Times New Roman"/>
          <w:sz w:val="25"/>
          <w:szCs w:val="25"/>
        </w:rPr>
        <w:t>1073664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</w:t>
      </w:r>
      <w:r>
        <w:rPr>
          <w:rFonts w:ascii="Times New Roman" w:eastAsia="Times New Roman" w:hAnsi="Times New Roman" w:cs="Times New Roman"/>
          <w:sz w:val="25"/>
          <w:szCs w:val="25"/>
        </w:rPr>
        <w:t>852420178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7rplc-33">
    <w:name w:val="cat-UserDefined grp-37 rplc-33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8rplc-58">
    <w:name w:val="cat-UserDefined grp-38 rplc-58"/>
    <w:basedOn w:val="DefaultParagraphFont"/>
  </w:style>
  <w:style w:type="character" w:customStyle="1" w:styleId="cat-UserDefinedgrp-39rplc-61">
    <w:name w:val="cat-UserDefined grp-3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